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53C4" w14:textId="10304ED7" w:rsidR="00DC0DD0" w:rsidRPr="00DC0DD0" w:rsidRDefault="00DC0DD0" w:rsidP="00DC0DD0">
      <w:pPr>
        <w:jc w:val="center"/>
        <w:rPr>
          <w:rFonts w:ascii="Arial" w:hAnsi="Arial" w:cs="Arial"/>
          <w:b/>
          <w:bCs/>
          <w:sz w:val="36"/>
          <w:szCs w:val="36"/>
          <w:lang w:eastAsia="ja-JP"/>
        </w:rPr>
      </w:pPr>
      <w:r w:rsidRPr="00DC0DD0">
        <w:rPr>
          <w:rFonts w:ascii="Arial" w:hAnsi="Arial" w:cs="Arial" w:hint="eastAsia"/>
          <w:b/>
          <w:bCs/>
          <w:sz w:val="36"/>
          <w:szCs w:val="36"/>
          <w:lang w:eastAsia="ja-JP"/>
        </w:rPr>
        <w:t>ICPM2026</w:t>
      </w:r>
      <w:r>
        <w:rPr>
          <w:rFonts w:ascii="Arial" w:hAnsi="Arial" w:cs="Arial" w:hint="eastAsia"/>
          <w:b/>
          <w:bCs/>
          <w:sz w:val="36"/>
          <w:szCs w:val="36"/>
          <w:lang w:eastAsia="ja-JP"/>
        </w:rPr>
        <w:t xml:space="preserve"> Fellowship Application Form</w:t>
      </w:r>
    </w:p>
    <w:p w14:paraId="3A187D6D" w14:textId="3AA799E4" w:rsidR="00DC0DD0" w:rsidRPr="00F4618B" w:rsidRDefault="00396473">
      <w:pPr>
        <w:rPr>
          <w:rFonts w:ascii="Arial" w:hAnsi="Arial" w:cs="Arial"/>
          <w:color w:val="FF0000"/>
          <w:lang w:eastAsia="ja-JP"/>
        </w:rPr>
      </w:pPr>
      <w:r w:rsidRPr="00F4618B">
        <w:rPr>
          <w:rFonts w:ascii="Arial" w:hAnsi="Arial" w:cs="Arial" w:hint="eastAsia"/>
          <w:color w:val="FF0000"/>
          <w:lang w:eastAsia="ja-JP"/>
        </w:rPr>
        <w:t>*</w:t>
      </w:r>
      <w:r w:rsidRPr="00F4618B">
        <w:rPr>
          <w:rFonts w:ascii="Arial" w:hAnsi="Arial" w:cs="Arial"/>
          <w:color w:val="FF0000"/>
          <w:lang w:eastAsia="ja-JP"/>
        </w:rPr>
        <w:t xml:space="preserve">Both the applicant and the </w:t>
      </w:r>
      <w:r w:rsidR="00A71803" w:rsidRPr="00F4618B">
        <w:rPr>
          <w:rFonts w:ascii="Arial" w:hAnsi="Arial" w:cs="Arial" w:hint="eastAsia"/>
          <w:color w:val="FF0000"/>
          <w:lang w:eastAsia="ja-JP"/>
        </w:rPr>
        <w:t>s</w:t>
      </w:r>
      <w:r w:rsidR="00A71803" w:rsidRPr="00F4618B">
        <w:rPr>
          <w:rFonts w:ascii="Arial" w:hAnsi="Arial" w:cs="Arial"/>
          <w:color w:val="FF0000"/>
          <w:lang w:eastAsia="ja-JP"/>
        </w:rPr>
        <w:t xml:space="preserve">upervisor or </w:t>
      </w:r>
      <w:r w:rsidR="00A71803" w:rsidRPr="00F4618B">
        <w:rPr>
          <w:rFonts w:ascii="Arial" w:hAnsi="Arial" w:cs="Arial" w:hint="eastAsia"/>
          <w:color w:val="FF0000"/>
          <w:lang w:eastAsia="ja-JP"/>
        </w:rPr>
        <w:t>d</w:t>
      </w:r>
      <w:r w:rsidR="00A71803" w:rsidRPr="00F4618B">
        <w:rPr>
          <w:rFonts w:ascii="Arial" w:hAnsi="Arial" w:cs="Arial"/>
          <w:color w:val="FF0000"/>
          <w:lang w:eastAsia="ja-JP"/>
        </w:rPr>
        <w:t xml:space="preserve">epartment </w:t>
      </w:r>
      <w:r w:rsidR="00A71803" w:rsidRPr="00F4618B">
        <w:rPr>
          <w:rFonts w:ascii="Arial" w:hAnsi="Arial" w:cs="Arial" w:hint="eastAsia"/>
          <w:color w:val="FF0000"/>
          <w:lang w:eastAsia="ja-JP"/>
        </w:rPr>
        <w:t>h</w:t>
      </w:r>
      <w:r w:rsidR="00A71803" w:rsidRPr="00F4618B">
        <w:rPr>
          <w:rFonts w:ascii="Arial" w:hAnsi="Arial" w:cs="Arial"/>
          <w:color w:val="FF0000"/>
          <w:lang w:eastAsia="ja-JP"/>
        </w:rPr>
        <w:t>ead</w:t>
      </w:r>
      <w:r w:rsidRPr="00F4618B">
        <w:rPr>
          <w:rFonts w:ascii="Arial" w:hAnsi="Arial" w:cs="Arial"/>
          <w:color w:val="FF0000"/>
          <w:lang w:eastAsia="ja-JP"/>
        </w:rPr>
        <w:t xml:space="preserve"> must sign at the end of this document.</w:t>
      </w:r>
    </w:p>
    <w:p w14:paraId="5C2FAABD" w14:textId="55152911" w:rsidR="00EA70F0" w:rsidRPr="00396473" w:rsidRDefault="00396473">
      <w:pPr>
        <w:rPr>
          <w:rFonts w:ascii="Arial" w:hAnsi="Arial" w:cs="Arial"/>
          <w:b/>
          <w:bCs/>
          <w:u w:val="single"/>
        </w:rPr>
      </w:pPr>
      <w:r w:rsidRPr="00396473">
        <w:rPr>
          <w:rFonts w:ascii="Arial" w:hAnsi="Arial" w:cs="Arial" w:hint="eastAsia"/>
          <w:b/>
          <w:bCs/>
          <w:u w:val="single"/>
          <w:lang w:eastAsia="ja-JP"/>
        </w:rPr>
        <w:t xml:space="preserve">1. </w:t>
      </w:r>
      <w:r w:rsidR="002F4257" w:rsidRPr="00396473">
        <w:rPr>
          <w:rFonts w:ascii="Arial" w:hAnsi="Arial" w:cs="Arial"/>
          <w:b/>
          <w:bCs/>
          <w:u w:val="single"/>
        </w:rPr>
        <w:t>Personal Information</w:t>
      </w:r>
    </w:p>
    <w:p w14:paraId="1C1B8B64" w14:textId="64F8C794" w:rsidR="00DC0DD0" w:rsidRDefault="002F4257">
      <w:pPr>
        <w:rPr>
          <w:rFonts w:ascii="Arial" w:hAnsi="Arial" w:cs="Arial"/>
        </w:rPr>
      </w:pPr>
      <w:r w:rsidRPr="00DC0DD0">
        <w:rPr>
          <w:rFonts w:ascii="Arial" w:hAnsi="Arial" w:cs="Arial"/>
        </w:rPr>
        <w:t xml:space="preserve">Name: </w:t>
      </w:r>
      <w:r w:rsidR="00DC0DD0">
        <w:rPr>
          <w:rFonts w:ascii="Arial" w:hAnsi="Arial" w:cs="Arial" w:hint="eastAsia"/>
          <w:lang w:eastAsia="ja-JP"/>
        </w:rPr>
        <w:t xml:space="preserve">(First name) </w:t>
      </w:r>
      <w:r w:rsidR="00DC0DD0" w:rsidRPr="00DC0DD0">
        <w:rPr>
          <w:rFonts w:ascii="Arial" w:hAnsi="Arial" w:cs="Arial"/>
        </w:rPr>
        <w:t>____________________</w:t>
      </w:r>
      <w:r w:rsidR="00DC0DD0">
        <w:rPr>
          <w:rFonts w:ascii="Arial" w:hAnsi="Arial" w:cs="Arial" w:hint="eastAsia"/>
          <w:lang w:eastAsia="ja-JP"/>
        </w:rPr>
        <w:t xml:space="preserve">(Middle name) </w:t>
      </w:r>
      <w:r w:rsidR="00DC0DD0" w:rsidRPr="00DC0DD0">
        <w:rPr>
          <w:rFonts w:ascii="Arial" w:hAnsi="Arial" w:cs="Arial"/>
        </w:rPr>
        <w:t>_________________________</w:t>
      </w:r>
    </w:p>
    <w:p w14:paraId="774A958D" w14:textId="49B2365F" w:rsidR="00DC0DD0" w:rsidRPr="00DC0DD0" w:rsidRDefault="00DC0DD0">
      <w:pPr>
        <w:rPr>
          <w:rFonts w:ascii="Arial" w:hAnsi="Arial" w:cs="Arial"/>
          <w:b/>
          <w:bCs/>
          <w:lang w:eastAsia="ja-JP"/>
        </w:rPr>
      </w:pPr>
      <w:r>
        <w:rPr>
          <w:rFonts w:ascii="Arial" w:hAnsi="Arial" w:cs="Arial" w:hint="eastAsia"/>
          <w:lang w:eastAsia="ja-JP"/>
        </w:rPr>
        <w:t xml:space="preserve">            (Last name) </w:t>
      </w:r>
      <w:r w:rsidRPr="00DC0DD0">
        <w:rPr>
          <w:rFonts w:ascii="Arial" w:hAnsi="Arial" w:cs="Arial"/>
        </w:rPr>
        <w:t>__________________</w:t>
      </w:r>
      <w:r w:rsidR="002C2EF7" w:rsidRPr="00DC0DD0">
        <w:rPr>
          <w:rFonts w:ascii="Arial" w:hAnsi="Arial" w:cs="Arial"/>
        </w:rPr>
        <w:t>__</w:t>
      </w:r>
      <w:r w:rsidRPr="00DC0DD0">
        <w:rPr>
          <w:rFonts w:ascii="Arial" w:hAnsi="Arial" w:cs="Arial"/>
        </w:rPr>
        <w:t>_____________</w:t>
      </w:r>
      <w:r w:rsidR="002C2EF7" w:rsidRPr="00DC0DD0">
        <w:rPr>
          <w:rFonts w:ascii="Arial" w:hAnsi="Arial" w:cs="Arial"/>
        </w:rPr>
        <w:t>______________</w:t>
      </w:r>
      <w:r w:rsidRPr="00DC0DD0">
        <w:rPr>
          <w:rFonts w:ascii="Arial" w:hAnsi="Arial" w:cs="Arial"/>
        </w:rPr>
        <w:t>__________</w:t>
      </w:r>
    </w:p>
    <w:p w14:paraId="7F154473" w14:textId="064A1AB4" w:rsidR="00EA70F0" w:rsidRPr="00F531A5" w:rsidRDefault="002F4257">
      <w:pPr>
        <w:rPr>
          <w:rFonts w:ascii="Arial" w:hAnsi="Arial" w:cs="Arial"/>
        </w:rPr>
      </w:pPr>
      <w:r w:rsidRPr="00F531A5">
        <w:rPr>
          <w:rFonts w:ascii="Arial" w:hAnsi="Arial" w:cs="Arial"/>
        </w:rPr>
        <w:t>Date of Birth (YYYY-MM-DD): ______</w:t>
      </w:r>
      <w:r w:rsidR="002C2EF7" w:rsidRPr="00F531A5">
        <w:rPr>
          <w:rFonts w:ascii="Arial" w:hAnsi="Arial" w:cs="Arial"/>
        </w:rPr>
        <w:t>_________</w:t>
      </w:r>
      <w:r w:rsidRPr="00F531A5">
        <w:rPr>
          <w:rFonts w:ascii="Arial" w:hAnsi="Arial" w:cs="Arial"/>
        </w:rPr>
        <w:t>_____________________</w:t>
      </w:r>
      <w:r w:rsidR="006135AB" w:rsidRPr="00F531A5">
        <w:rPr>
          <w:rFonts w:ascii="Arial" w:hAnsi="Arial" w:cs="Arial"/>
        </w:rPr>
        <w:t>___________</w:t>
      </w:r>
      <w:r w:rsidRPr="00F531A5">
        <w:rPr>
          <w:rFonts w:ascii="Arial" w:hAnsi="Arial" w:cs="Arial"/>
        </w:rPr>
        <w:t>__</w:t>
      </w:r>
    </w:p>
    <w:p w14:paraId="04C3328E" w14:textId="213A6610" w:rsidR="00217823" w:rsidRDefault="00217823">
      <w:pPr>
        <w:rPr>
          <w:rFonts w:ascii="Arial" w:hAnsi="Arial" w:cs="Arial"/>
          <w:lang w:eastAsia="ja-JP"/>
        </w:rPr>
      </w:pPr>
      <w:r w:rsidRPr="00F531A5">
        <w:rPr>
          <w:rFonts w:ascii="Arial" w:hAnsi="Arial" w:cs="Arial"/>
          <w:lang w:eastAsia="ja-JP"/>
        </w:rPr>
        <w:t>Date of Degree Conferral</w:t>
      </w:r>
      <w:r w:rsidRPr="00F531A5">
        <w:rPr>
          <w:rFonts w:ascii="Arial" w:hAnsi="Arial" w:cs="Arial" w:hint="eastAsia"/>
          <w:lang w:eastAsia="ja-JP"/>
        </w:rPr>
        <w:t xml:space="preserve"> </w:t>
      </w:r>
      <w:r w:rsidRPr="00F531A5">
        <w:rPr>
          <w:rFonts w:ascii="Arial" w:hAnsi="Arial" w:cs="Arial"/>
        </w:rPr>
        <w:t>(YYYY-MM)</w:t>
      </w:r>
      <w:r w:rsidRPr="00F531A5">
        <w:rPr>
          <w:rFonts w:ascii="Arial" w:hAnsi="Arial" w:cs="Arial"/>
          <w:lang w:eastAsia="ja-JP"/>
        </w:rPr>
        <w:t xml:space="preserve"> </w:t>
      </w:r>
      <w:r w:rsidRPr="00F531A5">
        <w:rPr>
          <w:rFonts w:ascii="Arial" w:hAnsi="Arial" w:cs="Arial"/>
        </w:rPr>
        <w:t>______________</w:t>
      </w:r>
      <w:r w:rsidR="00F531A5">
        <w:rPr>
          <w:rFonts w:ascii="Arial" w:hAnsi="Arial" w:cs="Arial" w:hint="eastAsia"/>
          <w:lang w:eastAsia="ja-JP"/>
        </w:rPr>
        <w:t xml:space="preserve">　</w:t>
      </w:r>
      <w:r w:rsidR="00F531A5">
        <w:rPr>
          <w:rFonts w:ascii="Arial" w:hAnsi="Arial" w:cs="Arial" w:hint="eastAsia"/>
          <w:lang w:eastAsia="ja-JP"/>
        </w:rPr>
        <w:t xml:space="preserve"> </w:t>
      </w:r>
      <w:r w:rsidRPr="00F531A5">
        <w:rPr>
          <w:rFonts w:ascii="Arial" w:hAnsi="Arial" w:cs="Arial"/>
        </w:rPr>
        <w:t>__________________________</w:t>
      </w:r>
    </w:p>
    <w:p w14:paraId="71DFEA7E" w14:textId="123448CF" w:rsidR="00DC0DD0" w:rsidRDefault="00DC0DD0">
      <w:pPr>
        <w:rPr>
          <w:rFonts w:ascii="Arial" w:hAnsi="Arial" w:cs="Arial"/>
          <w:lang w:eastAsia="ja-JP"/>
        </w:rPr>
      </w:pPr>
      <w:r w:rsidRPr="00DC0DD0">
        <w:rPr>
          <w:rFonts w:ascii="Arial" w:hAnsi="Arial" w:cs="Arial"/>
          <w:lang w:eastAsia="ja-JP"/>
        </w:rPr>
        <w:t>Nationality</w:t>
      </w:r>
      <w:r>
        <w:rPr>
          <w:rFonts w:ascii="Arial" w:hAnsi="Arial" w:cs="Arial" w:hint="eastAsia"/>
          <w:lang w:eastAsia="ja-JP"/>
        </w:rPr>
        <w:t>:</w:t>
      </w:r>
      <w:r w:rsidR="002C2EF7" w:rsidRPr="002C2EF7">
        <w:rPr>
          <w:rFonts w:ascii="Arial" w:hAnsi="Arial" w:cs="Arial"/>
        </w:rPr>
        <w:t xml:space="preserve"> </w:t>
      </w:r>
      <w:r w:rsidR="002C2EF7" w:rsidRPr="00DC0DD0">
        <w:rPr>
          <w:rFonts w:ascii="Arial" w:hAnsi="Arial" w:cs="Arial"/>
        </w:rPr>
        <w:t>________________________________________________________________</w:t>
      </w:r>
    </w:p>
    <w:p w14:paraId="32D9D67B" w14:textId="3555F827" w:rsidR="00DC0DD0" w:rsidRPr="00DC0DD0" w:rsidRDefault="002C2EF7">
      <w:pPr>
        <w:rPr>
          <w:rFonts w:ascii="Arial" w:hAnsi="Arial" w:cs="Arial"/>
          <w:lang w:eastAsia="ja-JP"/>
        </w:rPr>
      </w:pPr>
      <w:r w:rsidRPr="002C2EF7">
        <w:rPr>
          <w:rFonts w:ascii="Arial" w:hAnsi="Arial" w:cs="Arial"/>
          <w:lang w:eastAsia="ja-JP"/>
        </w:rPr>
        <w:t xml:space="preserve">Country of </w:t>
      </w:r>
      <w:r>
        <w:rPr>
          <w:rFonts w:ascii="Arial" w:hAnsi="Arial" w:cs="Arial" w:hint="eastAsia"/>
          <w:lang w:eastAsia="ja-JP"/>
        </w:rPr>
        <w:t>R</w:t>
      </w:r>
      <w:r w:rsidRPr="002C2EF7">
        <w:rPr>
          <w:rFonts w:ascii="Arial" w:hAnsi="Arial" w:cs="Arial"/>
          <w:lang w:eastAsia="ja-JP"/>
        </w:rPr>
        <w:t>esidence</w:t>
      </w:r>
      <w:r>
        <w:rPr>
          <w:rFonts w:ascii="Arial" w:hAnsi="Arial" w:cs="Arial" w:hint="eastAsia"/>
          <w:lang w:eastAsia="ja-JP"/>
        </w:rPr>
        <w:t xml:space="preserve">: </w:t>
      </w:r>
      <w:r w:rsidRPr="00DC0DD0">
        <w:rPr>
          <w:rFonts w:ascii="Arial" w:hAnsi="Arial" w:cs="Arial"/>
        </w:rPr>
        <w:t>_______________________________________________________</w:t>
      </w:r>
    </w:p>
    <w:p w14:paraId="6DEFFA64" w14:textId="20F1157C" w:rsidR="00EA70F0" w:rsidRPr="00DC0DD0" w:rsidRDefault="002F4257">
      <w:pPr>
        <w:rPr>
          <w:rFonts w:ascii="Arial" w:hAnsi="Arial" w:cs="Arial"/>
        </w:rPr>
      </w:pPr>
      <w:r w:rsidRPr="00DC0DD0">
        <w:rPr>
          <w:rFonts w:ascii="Arial" w:hAnsi="Arial" w:cs="Arial"/>
        </w:rPr>
        <w:t>Affiliation / Institution: __________________________</w:t>
      </w:r>
      <w:r w:rsidR="006135AB" w:rsidRPr="00DC0DD0">
        <w:rPr>
          <w:rFonts w:ascii="Arial" w:hAnsi="Arial" w:cs="Arial"/>
        </w:rPr>
        <w:t>___________</w:t>
      </w:r>
      <w:r w:rsidRPr="00DC0DD0">
        <w:rPr>
          <w:rFonts w:ascii="Arial" w:hAnsi="Arial" w:cs="Arial"/>
        </w:rPr>
        <w:t>____</w:t>
      </w:r>
    </w:p>
    <w:p w14:paraId="2A65D008" w14:textId="4BD0B65E" w:rsidR="00EA70F0" w:rsidRPr="00DC0DD0" w:rsidRDefault="002F4257">
      <w:pPr>
        <w:rPr>
          <w:rFonts w:ascii="Arial" w:hAnsi="Arial" w:cs="Arial"/>
        </w:rPr>
      </w:pPr>
      <w:r w:rsidRPr="00DC0DD0">
        <w:rPr>
          <w:rFonts w:ascii="Arial" w:hAnsi="Arial" w:cs="Arial"/>
        </w:rPr>
        <w:t>Department / Division: _________________________</w:t>
      </w:r>
      <w:r w:rsidR="006135AB" w:rsidRPr="00DC0DD0">
        <w:rPr>
          <w:rFonts w:ascii="Arial" w:hAnsi="Arial" w:cs="Arial"/>
        </w:rPr>
        <w:t>___________</w:t>
      </w:r>
      <w:r w:rsidRPr="00DC0DD0">
        <w:rPr>
          <w:rFonts w:ascii="Arial" w:hAnsi="Arial" w:cs="Arial"/>
        </w:rPr>
        <w:t>_____</w:t>
      </w:r>
    </w:p>
    <w:p w14:paraId="1EEA8692" w14:textId="2C98C8D1" w:rsidR="00EA70F0" w:rsidRPr="00DC0DD0" w:rsidRDefault="002F4257">
      <w:pPr>
        <w:rPr>
          <w:rFonts w:ascii="Arial" w:hAnsi="Arial" w:cs="Arial"/>
        </w:rPr>
      </w:pPr>
      <w:r w:rsidRPr="00DC0DD0">
        <w:rPr>
          <w:rFonts w:ascii="Arial" w:hAnsi="Arial" w:cs="Arial"/>
        </w:rPr>
        <w:t>Position / Title: _______________</w:t>
      </w:r>
      <w:r w:rsidR="00041B8B" w:rsidRPr="00DC0DD0">
        <w:rPr>
          <w:rFonts w:ascii="Arial" w:hAnsi="Arial" w:cs="Arial"/>
        </w:rPr>
        <w:t>__________</w:t>
      </w:r>
      <w:r w:rsidRPr="00DC0DD0">
        <w:rPr>
          <w:rFonts w:ascii="Arial" w:hAnsi="Arial" w:cs="Arial"/>
        </w:rPr>
        <w:t>_______________</w:t>
      </w:r>
    </w:p>
    <w:p w14:paraId="38FDFE3F" w14:textId="19B021BC" w:rsidR="00DC0DD0" w:rsidRDefault="002F4257" w:rsidP="00923716">
      <w:pPr>
        <w:rPr>
          <w:rFonts w:ascii="Arial" w:hAnsi="Arial" w:cs="Arial"/>
        </w:rPr>
      </w:pPr>
      <w:r w:rsidRPr="00DC0DD0">
        <w:rPr>
          <w:rFonts w:ascii="Arial" w:hAnsi="Arial" w:cs="Arial"/>
        </w:rPr>
        <w:t>Email: ______</w:t>
      </w:r>
      <w:r w:rsidR="002C2EF7" w:rsidRPr="00DC0DD0">
        <w:rPr>
          <w:rFonts w:ascii="Arial" w:hAnsi="Arial" w:cs="Arial"/>
        </w:rPr>
        <w:t>_______</w:t>
      </w:r>
      <w:r w:rsidRPr="00DC0DD0">
        <w:rPr>
          <w:rFonts w:ascii="Arial" w:hAnsi="Arial" w:cs="Arial"/>
        </w:rPr>
        <w:t>____________________</w:t>
      </w:r>
      <w:r w:rsidR="006135AB" w:rsidRPr="00DC0DD0">
        <w:rPr>
          <w:rFonts w:ascii="Arial" w:hAnsi="Arial" w:cs="Arial"/>
        </w:rPr>
        <w:t>___________</w:t>
      </w:r>
      <w:r w:rsidRPr="00DC0DD0">
        <w:rPr>
          <w:rFonts w:ascii="Arial" w:hAnsi="Arial" w:cs="Arial"/>
        </w:rPr>
        <w:t>___</w:t>
      </w:r>
    </w:p>
    <w:p w14:paraId="14ED622A" w14:textId="1430EB6C" w:rsidR="0092556E" w:rsidRDefault="0092556E" w:rsidP="00923716">
      <w:pPr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Abstract Submission No.:</w:t>
      </w:r>
      <w:r w:rsidRPr="00DC0DD0">
        <w:rPr>
          <w:rFonts w:ascii="Arial" w:hAnsi="Arial" w:cs="Arial"/>
        </w:rPr>
        <w:t xml:space="preserve"> ________________________________</w:t>
      </w:r>
    </w:p>
    <w:p w14:paraId="6FB5AB2E" w14:textId="030F7F1F" w:rsidR="00DC0DD0" w:rsidRPr="00DC0DD0" w:rsidRDefault="00DC0DD0" w:rsidP="00923716">
      <w:pPr>
        <w:rPr>
          <w:rFonts w:ascii="Arial" w:hAnsi="Arial" w:cs="Arial"/>
          <w:lang w:eastAsia="ja-JP"/>
        </w:rPr>
      </w:pPr>
      <w:r w:rsidRPr="00DC0DD0">
        <w:rPr>
          <w:rFonts w:ascii="Arial" w:hAnsi="Arial" w:cs="Arial"/>
          <w:lang w:eastAsia="ja-JP"/>
        </w:rPr>
        <w:t>----------------------------------------------------------------------------------------------------------------------</w:t>
      </w:r>
    </w:p>
    <w:p w14:paraId="7B0DD1A6" w14:textId="23FBBAB7" w:rsidR="00DC0DD0" w:rsidRPr="00396473" w:rsidRDefault="00396473" w:rsidP="00923716">
      <w:pPr>
        <w:rPr>
          <w:rFonts w:ascii="Arial" w:hAnsi="Arial" w:cs="Arial"/>
          <w:b/>
          <w:bCs/>
          <w:u w:val="single"/>
          <w:lang w:eastAsia="ja-JP"/>
        </w:rPr>
      </w:pPr>
      <w:r w:rsidRPr="00396473">
        <w:rPr>
          <w:rFonts w:ascii="Arial" w:hAnsi="Arial" w:cs="Arial" w:hint="eastAsia"/>
          <w:b/>
          <w:bCs/>
          <w:u w:val="single"/>
          <w:lang w:eastAsia="ja-JP"/>
        </w:rPr>
        <w:t xml:space="preserve">2. </w:t>
      </w:r>
      <w:r w:rsidR="00DC0DD0" w:rsidRPr="00396473">
        <w:rPr>
          <w:rFonts w:ascii="Arial" w:hAnsi="Arial" w:cs="Arial"/>
          <w:b/>
          <w:bCs/>
          <w:u w:val="single"/>
          <w:lang w:eastAsia="ja-JP"/>
        </w:rPr>
        <w:t>Eligibility Criteria:</w:t>
      </w:r>
      <w:r w:rsidR="002C2EF7" w:rsidRPr="00396473">
        <w:rPr>
          <w:rFonts w:ascii="Arial" w:hAnsi="Arial" w:cs="Arial" w:hint="eastAsia"/>
          <w:b/>
          <w:bCs/>
          <w:u w:val="single"/>
          <w:lang w:eastAsia="ja-JP"/>
        </w:rPr>
        <w:t xml:space="preserve"> Please check</w:t>
      </w:r>
    </w:p>
    <w:p w14:paraId="34D058B8" w14:textId="33C45A96" w:rsidR="00923716" w:rsidRPr="0092556E" w:rsidRDefault="002C2EF7" w:rsidP="002C2EF7">
      <w:pPr>
        <w:ind w:left="440" w:hangingChars="200" w:hanging="440"/>
        <w:rPr>
          <w:rFonts w:ascii="Arial" w:hAnsi="Arial" w:cs="Arial"/>
          <w:lang w:eastAsia="ja-JP"/>
        </w:rPr>
      </w:pPr>
      <w:r w:rsidRPr="0092556E">
        <w:rPr>
          <w:rFonts w:ascii="Arial" w:hAnsi="Arial" w:cs="Arial" w:hint="eastAsia"/>
          <w:lang w:eastAsia="ja-JP"/>
        </w:rPr>
        <w:t xml:space="preserve">[   </w:t>
      </w:r>
      <w:proofErr w:type="gramStart"/>
      <w:r w:rsidRPr="0092556E">
        <w:rPr>
          <w:rFonts w:ascii="Arial" w:hAnsi="Arial" w:cs="Arial" w:hint="eastAsia"/>
          <w:lang w:eastAsia="ja-JP"/>
        </w:rPr>
        <w:t xml:space="preserve">  ]</w:t>
      </w:r>
      <w:proofErr w:type="gramEnd"/>
      <w:r w:rsidRPr="0092556E">
        <w:rPr>
          <w:rFonts w:ascii="Arial" w:hAnsi="Arial" w:cs="Arial" w:hint="eastAsia"/>
          <w:lang w:eastAsia="ja-JP"/>
        </w:rPr>
        <w:t xml:space="preserve"> </w:t>
      </w:r>
      <w:r w:rsidRPr="0092556E">
        <w:rPr>
          <w:rFonts w:ascii="Arial" w:hAnsi="Arial" w:cs="Arial"/>
          <w:lang w:eastAsia="ja-JP"/>
        </w:rPr>
        <w:t>Early-career researcher or clinician (within 10 years of final degree or under 40 years old at time of application.</w:t>
      </w:r>
      <w:r w:rsidR="0092556E" w:rsidRPr="0092556E">
        <w:rPr>
          <w:rFonts w:ascii="Arial" w:hAnsi="Arial" w:cs="Arial" w:hint="eastAsia"/>
          <w:lang w:eastAsia="ja-JP"/>
        </w:rPr>
        <w:t>)</w:t>
      </w:r>
    </w:p>
    <w:p w14:paraId="2EA13770" w14:textId="3F4582FA" w:rsidR="0092556E" w:rsidRDefault="002C2EF7" w:rsidP="0092556E">
      <w:pPr>
        <w:widowControl w:val="0"/>
        <w:spacing w:after="0" w:line="280" w:lineRule="exact"/>
        <w:ind w:left="550" w:hangingChars="250" w:hanging="550"/>
        <w:rPr>
          <w:rFonts w:ascii="Arial" w:hAnsi="Arial" w:cs="Arial"/>
          <w:lang w:eastAsia="ja-JP"/>
        </w:rPr>
      </w:pPr>
      <w:r w:rsidRPr="0092556E">
        <w:rPr>
          <w:rFonts w:ascii="Arial" w:hAnsi="Arial" w:cs="Arial" w:hint="eastAsia"/>
          <w:lang w:eastAsia="ja-JP"/>
        </w:rPr>
        <w:t xml:space="preserve">[     ] </w:t>
      </w:r>
      <w:r w:rsidR="00F4618B" w:rsidRPr="00F4618B">
        <w:rPr>
          <w:rFonts w:ascii="Arial" w:hAnsi="Arial" w:cs="Arial"/>
          <w:lang w:eastAsia="ja-JP"/>
        </w:rPr>
        <w:t>Eligible individuals are those who both hold citizenship and reside in countries with a 2024 GNI per capita of less than USD 10,000, as classified by World View Data.</w:t>
      </w:r>
      <w:r w:rsidR="0092556E" w:rsidRPr="0092556E">
        <w:rPr>
          <w:rFonts w:ascii="Arial" w:hAnsi="Arial" w:cs="Arial"/>
          <w:lang w:eastAsia="ja-JP"/>
        </w:rPr>
        <w:br/>
      </w:r>
      <w:hyperlink r:id="rId8" w:tgtFrame="_blank" w:history="1">
        <w:r w:rsidR="0092556E" w:rsidRPr="0092556E">
          <w:rPr>
            <w:rStyle w:val="aff"/>
            <w:rFonts w:ascii="Arial" w:hAnsi="Arial" w:cs="Arial"/>
            <w:color w:val="auto"/>
            <w:lang w:eastAsia="ja-JP"/>
          </w:rPr>
          <w:t>https://www.worldviewdata.com/</w:t>
        </w:r>
      </w:hyperlink>
    </w:p>
    <w:p w14:paraId="2E77471E" w14:textId="77777777" w:rsidR="0092556E" w:rsidRPr="0092556E" w:rsidRDefault="0092556E" w:rsidP="0092556E">
      <w:pPr>
        <w:widowControl w:val="0"/>
        <w:spacing w:after="0" w:line="280" w:lineRule="exact"/>
        <w:ind w:left="550" w:hangingChars="250" w:hanging="550"/>
        <w:rPr>
          <w:rFonts w:ascii="Arial" w:hAnsi="Arial" w:cs="Arial"/>
          <w:lang w:eastAsia="ja-JP"/>
        </w:rPr>
      </w:pPr>
    </w:p>
    <w:p w14:paraId="1067C751" w14:textId="44EDE14F" w:rsidR="00EA70F0" w:rsidRPr="0092556E" w:rsidRDefault="00396473">
      <w:pPr>
        <w:rPr>
          <w:rFonts w:ascii="Arial" w:hAnsi="Arial" w:cs="Arial"/>
          <w:lang w:eastAsia="ja-JP"/>
        </w:rPr>
      </w:pPr>
      <w:r w:rsidRPr="0092556E">
        <w:rPr>
          <w:rFonts w:ascii="Arial" w:hAnsi="Arial" w:cs="Arial" w:hint="eastAsia"/>
          <w:lang w:eastAsia="ja-JP"/>
        </w:rPr>
        <w:t xml:space="preserve">[   </w:t>
      </w:r>
      <w:proofErr w:type="gramStart"/>
      <w:r w:rsidRPr="0092556E">
        <w:rPr>
          <w:rFonts w:ascii="Arial" w:hAnsi="Arial" w:cs="Arial" w:hint="eastAsia"/>
          <w:lang w:eastAsia="ja-JP"/>
        </w:rPr>
        <w:t xml:space="preserve">  ]</w:t>
      </w:r>
      <w:proofErr w:type="gramEnd"/>
      <w:r w:rsidRPr="0092556E">
        <w:rPr>
          <w:rFonts w:ascii="Arial" w:hAnsi="Arial" w:cs="Arial" w:hint="eastAsia"/>
          <w:lang w:eastAsia="ja-JP"/>
        </w:rPr>
        <w:t xml:space="preserve"> </w:t>
      </w:r>
      <w:r w:rsidRPr="0092556E">
        <w:rPr>
          <w:rFonts w:ascii="Arial" w:hAnsi="Arial" w:cs="Arial"/>
          <w:lang w:eastAsia="ja-JP"/>
        </w:rPr>
        <w:t xml:space="preserve">Applicant must be </w:t>
      </w:r>
      <w:r w:rsidR="00F4618B">
        <w:rPr>
          <w:rFonts w:ascii="Arial" w:hAnsi="Arial" w:cs="Arial" w:hint="eastAsia"/>
          <w:lang w:eastAsia="ja-JP"/>
        </w:rPr>
        <w:t xml:space="preserve">the </w:t>
      </w:r>
      <w:r w:rsidRPr="0092556E">
        <w:rPr>
          <w:rFonts w:ascii="Arial" w:hAnsi="Arial" w:cs="Arial"/>
          <w:lang w:eastAsia="ja-JP"/>
        </w:rPr>
        <w:t xml:space="preserve">first author </w:t>
      </w:r>
      <w:r w:rsidR="00F4618B">
        <w:rPr>
          <w:rFonts w:ascii="Arial" w:hAnsi="Arial" w:cs="Arial" w:hint="eastAsia"/>
          <w:lang w:eastAsia="ja-JP"/>
        </w:rPr>
        <w:t>of</w:t>
      </w:r>
      <w:r w:rsidRPr="0092556E">
        <w:rPr>
          <w:rFonts w:ascii="Arial" w:hAnsi="Arial" w:cs="Arial"/>
          <w:lang w:eastAsia="ja-JP"/>
        </w:rPr>
        <w:t xml:space="preserve"> an abstract accepted for presentation at</w:t>
      </w:r>
      <w:r w:rsidR="00BA323F" w:rsidRPr="0092556E">
        <w:rPr>
          <w:rFonts w:ascii="Arial" w:hAnsi="Arial" w:cs="Arial" w:hint="eastAsia"/>
          <w:lang w:eastAsia="ja-JP"/>
        </w:rPr>
        <w:t xml:space="preserve"> </w:t>
      </w:r>
      <w:r w:rsidRPr="0092556E">
        <w:rPr>
          <w:rFonts w:ascii="Arial" w:hAnsi="Arial" w:cs="Arial" w:hint="eastAsia"/>
          <w:lang w:eastAsia="ja-JP"/>
        </w:rPr>
        <w:t>ICPM2026.</w:t>
      </w:r>
    </w:p>
    <w:p w14:paraId="5EEF2E85" w14:textId="77777777" w:rsidR="00396473" w:rsidRDefault="00396473">
      <w:pPr>
        <w:rPr>
          <w:rFonts w:ascii="Arial" w:hAnsi="Arial" w:cs="Arial"/>
          <w:lang w:eastAsia="ja-JP"/>
        </w:rPr>
      </w:pPr>
    </w:p>
    <w:p w14:paraId="4729F6A6" w14:textId="46401CA5" w:rsidR="00396473" w:rsidRPr="00396473" w:rsidRDefault="00396473">
      <w:pPr>
        <w:rPr>
          <w:rFonts w:ascii="Arial" w:hAnsi="Arial" w:cs="Arial"/>
          <w:b/>
          <w:bCs/>
          <w:u w:val="single"/>
          <w:lang w:eastAsia="ja-JP"/>
        </w:rPr>
      </w:pPr>
      <w:r w:rsidRPr="00396473">
        <w:rPr>
          <w:rFonts w:ascii="Arial" w:hAnsi="Arial" w:cs="Arial" w:hint="eastAsia"/>
          <w:b/>
          <w:bCs/>
          <w:u w:val="single"/>
          <w:lang w:eastAsia="ja-JP"/>
        </w:rPr>
        <w:t xml:space="preserve">3. </w:t>
      </w:r>
      <w:r w:rsidRPr="00396473">
        <w:rPr>
          <w:rFonts w:ascii="Arial" w:hAnsi="Arial" w:cs="Arial"/>
          <w:b/>
          <w:bCs/>
          <w:u w:val="single"/>
          <w:lang w:eastAsia="ja-JP"/>
        </w:rPr>
        <w:t>Professional Background and Achievements</w:t>
      </w:r>
    </w:p>
    <w:p w14:paraId="78561A68" w14:textId="77777777" w:rsidR="00EA70F0" w:rsidRPr="00DC0DD0" w:rsidRDefault="002F4257">
      <w:pPr>
        <w:rPr>
          <w:rFonts w:ascii="Arial" w:hAnsi="Arial" w:cs="Arial"/>
          <w:b/>
          <w:bCs/>
        </w:rPr>
      </w:pPr>
      <w:r w:rsidRPr="00DC0DD0">
        <w:rPr>
          <w:rFonts w:ascii="Arial" w:hAnsi="Arial" w:cs="Arial"/>
          <w:b/>
          <w:bCs/>
        </w:rPr>
        <w:t>Education (Post-secondary only)</w:t>
      </w:r>
    </w:p>
    <w:p w14:paraId="1A3FF986" w14:textId="77777777" w:rsidR="00EA70F0" w:rsidRPr="00DC0DD0" w:rsidRDefault="002F4257">
      <w:pPr>
        <w:rPr>
          <w:rFonts w:ascii="Arial" w:hAnsi="Arial" w:cs="Arial"/>
        </w:rPr>
      </w:pPr>
      <w:r w:rsidRPr="00DC0DD0">
        <w:rPr>
          <w:rFonts w:ascii="Arial" w:hAnsi="Arial" w:cs="Arial"/>
        </w:rPr>
        <w:t>Year – Degree – Institution</w:t>
      </w:r>
    </w:p>
    <w:p w14:paraId="6C97D33F" w14:textId="75EBF654" w:rsidR="00041B8B" w:rsidRPr="00DC0DD0" w:rsidRDefault="00041B8B" w:rsidP="00041B8B">
      <w:pPr>
        <w:rPr>
          <w:rFonts w:ascii="Arial" w:hAnsi="Arial" w:cs="Arial"/>
        </w:rPr>
      </w:pPr>
      <w:r w:rsidRPr="00DC0DD0">
        <w:rPr>
          <w:rFonts w:ascii="Arial" w:hAnsi="Arial" w:cs="Arial"/>
        </w:rPr>
        <w:t>- ______________</w:t>
      </w:r>
      <w:r w:rsidR="006B1B29" w:rsidRPr="00DC0DD0">
        <w:rPr>
          <w:rFonts w:ascii="Arial" w:hAnsi="Arial" w:cs="Arial"/>
        </w:rPr>
        <w:t>__________________</w:t>
      </w:r>
      <w:r w:rsidRPr="00DC0DD0">
        <w:rPr>
          <w:rFonts w:ascii="Arial" w:hAnsi="Arial" w:cs="Arial"/>
        </w:rPr>
        <w:t>________________</w:t>
      </w:r>
    </w:p>
    <w:p w14:paraId="17900536" w14:textId="7855E67A" w:rsidR="00041B8B" w:rsidRPr="00DC0DD0" w:rsidRDefault="00041B8B" w:rsidP="00041B8B">
      <w:pPr>
        <w:rPr>
          <w:rFonts w:ascii="Arial" w:hAnsi="Arial" w:cs="Arial"/>
        </w:rPr>
      </w:pPr>
      <w:r w:rsidRPr="00DC0DD0">
        <w:rPr>
          <w:rFonts w:ascii="Arial" w:hAnsi="Arial" w:cs="Arial"/>
        </w:rPr>
        <w:lastRenderedPageBreak/>
        <w:t>- ______________________________</w:t>
      </w:r>
      <w:r w:rsidR="006B1B29" w:rsidRPr="00DC0DD0">
        <w:rPr>
          <w:rFonts w:ascii="Arial" w:hAnsi="Arial" w:cs="Arial"/>
        </w:rPr>
        <w:t>__________________</w:t>
      </w:r>
    </w:p>
    <w:p w14:paraId="0B249CB2" w14:textId="1277E12A" w:rsidR="00041B8B" w:rsidRPr="00DC0DD0" w:rsidRDefault="00041B8B" w:rsidP="00041B8B">
      <w:pPr>
        <w:rPr>
          <w:rFonts w:ascii="Arial" w:hAnsi="Arial" w:cs="Arial"/>
        </w:rPr>
      </w:pPr>
      <w:r w:rsidRPr="00DC0DD0">
        <w:rPr>
          <w:rFonts w:ascii="Arial" w:hAnsi="Arial" w:cs="Arial"/>
        </w:rPr>
        <w:t>- ______________________________</w:t>
      </w:r>
      <w:r w:rsidR="006B1B29" w:rsidRPr="00DC0DD0">
        <w:rPr>
          <w:rFonts w:ascii="Arial" w:hAnsi="Arial" w:cs="Arial"/>
        </w:rPr>
        <w:t>__________________</w:t>
      </w:r>
    </w:p>
    <w:p w14:paraId="75F3C893" w14:textId="46CD0A14" w:rsidR="00EA70F0" w:rsidRPr="00DC0DD0" w:rsidRDefault="00004A63">
      <w:pPr>
        <w:rPr>
          <w:rFonts w:ascii="Arial" w:hAnsi="Arial" w:cs="Arial"/>
          <w:b/>
          <w:bCs/>
        </w:rPr>
      </w:pPr>
      <w:r w:rsidRPr="00004A63">
        <w:rPr>
          <w:rFonts w:ascii="Arial" w:hAnsi="Arial" w:cs="Arial"/>
          <w:b/>
          <w:bCs/>
        </w:rPr>
        <w:t>Postgraduate and Clinical Training</w:t>
      </w:r>
    </w:p>
    <w:p w14:paraId="2462A02C" w14:textId="77777777" w:rsidR="00EA70F0" w:rsidRPr="00DC0DD0" w:rsidRDefault="002F4257">
      <w:pPr>
        <w:rPr>
          <w:rFonts w:ascii="Arial" w:hAnsi="Arial" w:cs="Arial"/>
        </w:rPr>
      </w:pPr>
      <w:r w:rsidRPr="00DC0DD0">
        <w:rPr>
          <w:rFonts w:ascii="Arial" w:hAnsi="Arial" w:cs="Arial"/>
        </w:rPr>
        <w:t>Year – Training – Institution</w:t>
      </w:r>
    </w:p>
    <w:p w14:paraId="0E5F1386" w14:textId="1C05D211" w:rsidR="00041B8B" w:rsidRPr="00DC0DD0" w:rsidRDefault="00041B8B" w:rsidP="00041B8B">
      <w:pPr>
        <w:rPr>
          <w:rFonts w:ascii="Arial" w:hAnsi="Arial" w:cs="Arial"/>
        </w:rPr>
      </w:pPr>
      <w:r w:rsidRPr="00DC0DD0">
        <w:rPr>
          <w:rFonts w:ascii="Arial" w:hAnsi="Arial" w:cs="Arial"/>
        </w:rPr>
        <w:t>- ______________________________</w:t>
      </w:r>
      <w:r w:rsidR="006B1B29" w:rsidRPr="00DC0DD0">
        <w:rPr>
          <w:rFonts w:ascii="Arial" w:hAnsi="Arial" w:cs="Arial"/>
        </w:rPr>
        <w:t>__________________</w:t>
      </w:r>
    </w:p>
    <w:p w14:paraId="707CBA3E" w14:textId="2658866E" w:rsidR="00041B8B" w:rsidRPr="00DC0DD0" w:rsidRDefault="00041B8B" w:rsidP="00041B8B">
      <w:pPr>
        <w:rPr>
          <w:rFonts w:ascii="Arial" w:hAnsi="Arial" w:cs="Arial"/>
        </w:rPr>
      </w:pPr>
      <w:r w:rsidRPr="00DC0DD0">
        <w:rPr>
          <w:rFonts w:ascii="Arial" w:hAnsi="Arial" w:cs="Arial"/>
        </w:rPr>
        <w:t>- ______________________________</w:t>
      </w:r>
      <w:r w:rsidR="006B1B29" w:rsidRPr="00DC0DD0">
        <w:rPr>
          <w:rFonts w:ascii="Arial" w:hAnsi="Arial" w:cs="Arial"/>
        </w:rPr>
        <w:t>__________________</w:t>
      </w:r>
    </w:p>
    <w:p w14:paraId="7C01D00F" w14:textId="2D2A02E7" w:rsidR="00041B8B" w:rsidRPr="00DC0DD0" w:rsidRDefault="00041B8B" w:rsidP="00041B8B">
      <w:pPr>
        <w:rPr>
          <w:rFonts w:ascii="Arial" w:hAnsi="Arial" w:cs="Arial"/>
        </w:rPr>
      </w:pPr>
      <w:r w:rsidRPr="00DC0DD0">
        <w:rPr>
          <w:rFonts w:ascii="Arial" w:hAnsi="Arial" w:cs="Arial"/>
        </w:rPr>
        <w:t>- ______________________________</w:t>
      </w:r>
      <w:r w:rsidR="006B1B29" w:rsidRPr="00DC0DD0">
        <w:rPr>
          <w:rFonts w:ascii="Arial" w:hAnsi="Arial" w:cs="Arial"/>
        </w:rPr>
        <w:t>__________________</w:t>
      </w:r>
    </w:p>
    <w:p w14:paraId="55093510" w14:textId="77777777" w:rsidR="00923716" w:rsidRPr="00DC0DD0" w:rsidRDefault="00923716">
      <w:pPr>
        <w:rPr>
          <w:rFonts w:ascii="Arial" w:hAnsi="Arial" w:cs="Arial"/>
          <w:b/>
          <w:bCs/>
        </w:rPr>
      </w:pPr>
    </w:p>
    <w:p w14:paraId="11F486F8" w14:textId="60E890D5" w:rsidR="00EA70F0" w:rsidRPr="00DC0DD0" w:rsidRDefault="002F4257">
      <w:pPr>
        <w:rPr>
          <w:rFonts w:ascii="Arial" w:hAnsi="Arial" w:cs="Arial"/>
          <w:b/>
          <w:bCs/>
        </w:rPr>
      </w:pPr>
      <w:r w:rsidRPr="00DC0DD0">
        <w:rPr>
          <w:rFonts w:ascii="Arial" w:hAnsi="Arial" w:cs="Arial"/>
          <w:b/>
          <w:bCs/>
        </w:rPr>
        <w:t>Board Certification / Licensure</w:t>
      </w:r>
    </w:p>
    <w:p w14:paraId="6CEAA1BF" w14:textId="3FBE22B2" w:rsidR="00EA70F0" w:rsidRPr="00DC0DD0" w:rsidRDefault="002F4257">
      <w:pPr>
        <w:rPr>
          <w:rFonts w:ascii="Arial" w:hAnsi="Arial" w:cs="Arial"/>
        </w:rPr>
      </w:pPr>
      <w:r w:rsidRPr="00DC0DD0">
        <w:rPr>
          <w:rFonts w:ascii="Arial" w:hAnsi="Arial" w:cs="Arial"/>
        </w:rPr>
        <w:t>- ______________________________</w:t>
      </w:r>
      <w:r w:rsidR="006B1B29" w:rsidRPr="00DC0DD0">
        <w:rPr>
          <w:rFonts w:ascii="Arial" w:hAnsi="Arial" w:cs="Arial"/>
        </w:rPr>
        <w:t>__________________</w:t>
      </w:r>
    </w:p>
    <w:p w14:paraId="2D8004C0" w14:textId="7C45EB24" w:rsidR="00041B8B" w:rsidRPr="00DC0DD0" w:rsidRDefault="00041B8B" w:rsidP="00041B8B">
      <w:pPr>
        <w:rPr>
          <w:rFonts w:ascii="Arial" w:hAnsi="Arial" w:cs="Arial"/>
        </w:rPr>
      </w:pPr>
      <w:r w:rsidRPr="00DC0DD0">
        <w:rPr>
          <w:rFonts w:ascii="Arial" w:hAnsi="Arial" w:cs="Arial"/>
        </w:rPr>
        <w:t>- ______________________________</w:t>
      </w:r>
      <w:r w:rsidR="006B1B29" w:rsidRPr="00DC0DD0">
        <w:rPr>
          <w:rFonts w:ascii="Arial" w:hAnsi="Arial" w:cs="Arial"/>
        </w:rPr>
        <w:t>__________________</w:t>
      </w:r>
    </w:p>
    <w:p w14:paraId="37D90A4F" w14:textId="77777777" w:rsidR="004E75C3" w:rsidRPr="00DC0DD0" w:rsidRDefault="004E75C3">
      <w:pPr>
        <w:rPr>
          <w:rFonts w:ascii="Arial" w:hAnsi="Arial" w:cs="Arial"/>
          <w:b/>
          <w:bCs/>
        </w:rPr>
      </w:pPr>
    </w:p>
    <w:p w14:paraId="65648136" w14:textId="6EC5DDC0" w:rsidR="00EA70F0" w:rsidRPr="00DC0DD0" w:rsidRDefault="002F4257">
      <w:pPr>
        <w:rPr>
          <w:rFonts w:ascii="Arial" w:hAnsi="Arial" w:cs="Arial"/>
          <w:b/>
          <w:bCs/>
        </w:rPr>
      </w:pPr>
      <w:r w:rsidRPr="00DC0DD0">
        <w:rPr>
          <w:rFonts w:ascii="Arial" w:hAnsi="Arial" w:cs="Arial"/>
          <w:b/>
          <w:bCs/>
        </w:rPr>
        <w:t>Professional Experience</w:t>
      </w:r>
    </w:p>
    <w:p w14:paraId="5BBDE645" w14:textId="77777777" w:rsidR="00EA70F0" w:rsidRPr="00DC0DD0" w:rsidRDefault="002F4257">
      <w:pPr>
        <w:rPr>
          <w:rFonts w:ascii="Arial" w:hAnsi="Arial" w:cs="Arial"/>
        </w:rPr>
      </w:pPr>
      <w:r w:rsidRPr="00DC0DD0">
        <w:rPr>
          <w:rFonts w:ascii="Arial" w:hAnsi="Arial" w:cs="Arial"/>
        </w:rPr>
        <w:t>Year – Position – Institution</w:t>
      </w:r>
    </w:p>
    <w:p w14:paraId="344BEE82" w14:textId="49CE641F" w:rsidR="00EA70F0" w:rsidRPr="00DC0DD0" w:rsidRDefault="002F4257">
      <w:pPr>
        <w:rPr>
          <w:rFonts w:ascii="Arial" w:hAnsi="Arial" w:cs="Arial"/>
        </w:rPr>
      </w:pPr>
      <w:r w:rsidRPr="00DC0DD0">
        <w:rPr>
          <w:rFonts w:ascii="Arial" w:hAnsi="Arial" w:cs="Arial"/>
        </w:rPr>
        <w:t>- __________________</w:t>
      </w:r>
      <w:r w:rsidR="006B1B29" w:rsidRPr="00DC0DD0">
        <w:rPr>
          <w:rFonts w:ascii="Arial" w:hAnsi="Arial" w:cs="Arial"/>
        </w:rPr>
        <w:t>__________________</w:t>
      </w:r>
      <w:r w:rsidRPr="00DC0DD0">
        <w:rPr>
          <w:rFonts w:ascii="Arial" w:hAnsi="Arial" w:cs="Arial"/>
        </w:rPr>
        <w:t>____________</w:t>
      </w:r>
    </w:p>
    <w:p w14:paraId="6009BFE6" w14:textId="0DE3DE7E" w:rsidR="00EA70F0" w:rsidRPr="00DC0DD0" w:rsidRDefault="002F4257">
      <w:pPr>
        <w:rPr>
          <w:rFonts w:ascii="Arial" w:hAnsi="Arial" w:cs="Arial"/>
        </w:rPr>
      </w:pPr>
      <w:r w:rsidRPr="00DC0DD0">
        <w:rPr>
          <w:rFonts w:ascii="Arial" w:hAnsi="Arial" w:cs="Arial"/>
        </w:rPr>
        <w:t>- _____________________________</w:t>
      </w:r>
      <w:r w:rsidR="006B1B29" w:rsidRPr="00DC0DD0">
        <w:rPr>
          <w:rFonts w:ascii="Arial" w:hAnsi="Arial" w:cs="Arial"/>
        </w:rPr>
        <w:t>__________________</w:t>
      </w:r>
      <w:r w:rsidRPr="00DC0DD0">
        <w:rPr>
          <w:rFonts w:ascii="Arial" w:hAnsi="Arial" w:cs="Arial"/>
        </w:rPr>
        <w:t>_</w:t>
      </w:r>
    </w:p>
    <w:p w14:paraId="5EFA3D89" w14:textId="79DB4A75" w:rsidR="00041B8B" w:rsidRPr="00DC0DD0" w:rsidRDefault="00041B8B" w:rsidP="00041B8B">
      <w:pPr>
        <w:rPr>
          <w:rFonts w:ascii="Arial" w:hAnsi="Arial" w:cs="Arial"/>
        </w:rPr>
      </w:pPr>
      <w:r w:rsidRPr="00DC0DD0">
        <w:rPr>
          <w:rFonts w:ascii="Arial" w:hAnsi="Arial" w:cs="Arial"/>
        </w:rPr>
        <w:t>- _____________________________</w:t>
      </w:r>
      <w:r w:rsidR="006B1B29" w:rsidRPr="00DC0DD0">
        <w:rPr>
          <w:rFonts w:ascii="Arial" w:hAnsi="Arial" w:cs="Arial"/>
        </w:rPr>
        <w:t>__________________</w:t>
      </w:r>
      <w:r w:rsidRPr="00DC0DD0">
        <w:rPr>
          <w:rFonts w:ascii="Arial" w:hAnsi="Arial" w:cs="Arial"/>
        </w:rPr>
        <w:t>_</w:t>
      </w:r>
    </w:p>
    <w:p w14:paraId="7113D01D" w14:textId="77777777" w:rsidR="00EA70F0" w:rsidRPr="00DC0DD0" w:rsidRDefault="00EA70F0">
      <w:pPr>
        <w:rPr>
          <w:rFonts w:ascii="Arial" w:hAnsi="Arial" w:cs="Arial"/>
          <w:lang w:eastAsia="ja-JP"/>
        </w:rPr>
      </w:pPr>
    </w:p>
    <w:p w14:paraId="5930F5EF" w14:textId="54BD3123" w:rsidR="00004A63" w:rsidRDefault="0017158D">
      <w:pPr>
        <w:rPr>
          <w:rFonts w:ascii="Arial" w:hAnsi="Arial" w:cs="Arial"/>
          <w:b/>
          <w:bCs/>
          <w:lang w:eastAsia="ja-JP"/>
        </w:rPr>
      </w:pPr>
      <w:r w:rsidRPr="0017158D">
        <w:rPr>
          <w:rFonts w:ascii="Arial" w:hAnsi="Arial" w:cs="Arial"/>
          <w:b/>
          <w:bCs/>
          <w:lang w:eastAsia="ja-JP"/>
        </w:rPr>
        <w:t>Representative Peer-Reviewed Publications</w:t>
      </w:r>
      <w:r>
        <w:rPr>
          <w:rFonts w:ascii="Arial" w:hAnsi="Arial" w:cs="Arial" w:hint="eastAsia"/>
          <w:b/>
          <w:bCs/>
          <w:lang w:eastAsia="ja-JP"/>
        </w:rPr>
        <w:t xml:space="preserve"> </w:t>
      </w:r>
      <w:r w:rsidR="00004A63" w:rsidRPr="00004A63">
        <w:rPr>
          <w:rFonts w:ascii="Arial" w:hAnsi="Arial" w:cs="Arial"/>
          <w:b/>
          <w:bCs/>
          <w:lang w:eastAsia="ja-JP"/>
        </w:rPr>
        <w:t>(Maximum 10: First or Corresponding Author Only)</w:t>
      </w:r>
    </w:p>
    <w:p w14:paraId="1C9BCCB9" w14:textId="1F429A95" w:rsidR="00EA70F0" w:rsidRPr="00DC0DD0" w:rsidRDefault="002F4257">
      <w:pPr>
        <w:rPr>
          <w:rFonts w:ascii="Arial" w:hAnsi="Arial" w:cs="Arial"/>
        </w:rPr>
      </w:pPr>
      <w:r w:rsidRPr="00DC0DD0">
        <w:rPr>
          <w:rFonts w:ascii="Arial" w:hAnsi="Arial" w:cs="Arial"/>
        </w:rPr>
        <w:t>1. _______</w:t>
      </w:r>
      <w:r w:rsidR="006135AB" w:rsidRPr="00DC0DD0">
        <w:rPr>
          <w:rFonts w:ascii="Arial" w:hAnsi="Arial" w:cs="Arial"/>
        </w:rPr>
        <w:t>______________</w:t>
      </w:r>
      <w:r w:rsidRPr="00DC0DD0">
        <w:rPr>
          <w:rFonts w:ascii="Arial" w:hAnsi="Arial" w:cs="Arial"/>
        </w:rPr>
        <w:t>_____________</w:t>
      </w:r>
      <w:r w:rsidR="006B1B29" w:rsidRPr="00DC0DD0">
        <w:rPr>
          <w:rFonts w:ascii="Arial" w:hAnsi="Arial" w:cs="Arial"/>
        </w:rPr>
        <w:t>____</w:t>
      </w:r>
      <w:r w:rsidRPr="00DC0DD0">
        <w:rPr>
          <w:rFonts w:ascii="Arial" w:hAnsi="Arial" w:cs="Arial"/>
        </w:rPr>
        <w:t>________</w:t>
      </w:r>
    </w:p>
    <w:p w14:paraId="20099499" w14:textId="525998D0" w:rsidR="00EA70F0" w:rsidRPr="00DC0DD0" w:rsidRDefault="002F4257">
      <w:pPr>
        <w:rPr>
          <w:rFonts w:ascii="Arial" w:hAnsi="Arial" w:cs="Arial"/>
        </w:rPr>
      </w:pPr>
      <w:r w:rsidRPr="00DC0DD0">
        <w:rPr>
          <w:rFonts w:ascii="Arial" w:hAnsi="Arial" w:cs="Arial"/>
        </w:rPr>
        <w:t>2. _____________________</w:t>
      </w:r>
      <w:r w:rsidR="006135AB" w:rsidRPr="00DC0DD0">
        <w:rPr>
          <w:rFonts w:ascii="Arial" w:hAnsi="Arial" w:cs="Arial"/>
        </w:rPr>
        <w:t>______________</w:t>
      </w:r>
      <w:r w:rsidRPr="00DC0DD0">
        <w:rPr>
          <w:rFonts w:ascii="Arial" w:hAnsi="Arial" w:cs="Arial"/>
        </w:rPr>
        <w:t>___</w:t>
      </w:r>
      <w:r w:rsidR="006B1B29" w:rsidRPr="00DC0DD0">
        <w:rPr>
          <w:rFonts w:ascii="Arial" w:hAnsi="Arial" w:cs="Arial"/>
        </w:rPr>
        <w:t>__</w:t>
      </w:r>
      <w:r w:rsidRPr="00DC0DD0">
        <w:rPr>
          <w:rFonts w:ascii="Arial" w:hAnsi="Arial" w:cs="Arial"/>
        </w:rPr>
        <w:t>______</w:t>
      </w:r>
    </w:p>
    <w:p w14:paraId="2A967EAF" w14:textId="4A38E50D" w:rsidR="00EA70F0" w:rsidRPr="00DC0DD0" w:rsidRDefault="002F4257">
      <w:pPr>
        <w:rPr>
          <w:rFonts w:ascii="Arial" w:hAnsi="Arial" w:cs="Arial"/>
        </w:rPr>
      </w:pPr>
      <w:r w:rsidRPr="00DC0DD0">
        <w:rPr>
          <w:rFonts w:ascii="Arial" w:hAnsi="Arial" w:cs="Arial"/>
        </w:rPr>
        <w:t>3. ____________________________</w:t>
      </w:r>
      <w:r w:rsidR="006135AB" w:rsidRPr="00DC0DD0">
        <w:rPr>
          <w:rFonts w:ascii="Arial" w:hAnsi="Arial" w:cs="Arial"/>
        </w:rPr>
        <w:t>____________</w:t>
      </w:r>
      <w:r w:rsidR="006B1B29" w:rsidRPr="00DC0DD0">
        <w:rPr>
          <w:rFonts w:ascii="Arial" w:hAnsi="Arial" w:cs="Arial"/>
        </w:rPr>
        <w:t>____</w:t>
      </w:r>
      <w:r w:rsidRPr="00DC0DD0">
        <w:rPr>
          <w:rFonts w:ascii="Arial" w:hAnsi="Arial" w:cs="Arial"/>
        </w:rPr>
        <w:t>__</w:t>
      </w:r>
    </w:p>
    <w:p w14:paraId="6A86D5E4" w14:textId="6269DA75" w:rsidR="00EA70F0" w:rsidRPr="00DC0DD0" w:rsidRDefault="006135AB">
      <w:pPr>
        <w:rPr>
          <w:rFonts w:ascii="Arial" w:hAnsi="Arial" w:cs="Arial"/>
        </w:rPr>
      </w:pPr>
      <w:r w:rsidRPr="00DC0DD0">
        <w:rPr>
          <w:rFonts w:ascii="Arial" w:hAnsi="Arial" w:cs="Arial"/>
          <w:lang w:eastAsia="ja-JP"/>
        </w:rPr>
        <w:t>4</w:t>
      </w:r>
      <w:r w:rsidRPr="00DC0DD0">
        <w:rPr>
          <w:rFonts w:ascii="Arial" w:hAnsi="Arial" w:cs="Arial"/>
        </w:rPr>
        <w:t>. _________________________________________</w:t>
      </w:r>
      <w:r w:rsidR="006B1B29" w:rsidRPr="00DC0DD0">
        <w:rPr>
          <w:rFonts w:ascii="Arial" w:hAnsi="Arial" w:cs="Arial"/>
        </w:rPr>
        <w:t>____</w:t>
      </w:r>
      <w:r w:rsidRPr="00DC0DD0">
        <w:rPr>
          <w:rFonts w:ascii="Arial" w:hAnsi="Arial" w:cs="Arial"/>
        </w:rPr>
        <w:t>_</w:t>
      </w:r>
    </w:p>
    <w:p w14:paraId="533E3372" w14:textId="67675BFF" w:rsidR="006135AB" w:rsidRPr="00DC0DD0" w:rsidRDefault="006135AB">
      <w:pPr>
        <w:rPr>
          <w:rFonts w:ascii="Arial" w:hAnsi="Arial" w:cs="Arial"/>
        </w:rPr>
      </w:pPr>
      <w:r w:rsidRPr="00DC0DD0">
        <w:rPr>
          <w:rFonts w:ascii="Arial" w:hAnsi="Arial" w:cs="Arial"/>
          <w:lang w:eastAsia="ja-JP"/>
        </w:rPr>
        <w:t>5</w:t>
      </w:r>
      <w:r w:rsidRPr="00DC0DD0">
        <w:rPr>
          <w:rFonts w:ascii="Arial" w:hAnsi="Arial" w:cs="Arial"/>
        </w:rPr>
        <w:t>. ______________________</w:t>
      </w:r>
      <w:r w:rsidR="006B1B29" w:rsidRPr="00DC0DD0">
        <w:rPr>
          <w:rFonts w:ascii="Arial" w:hAnsi="Arial" w:cs="Arial"/>
        </w:rPr>
        <w:t>____</w:t>
      </w:r>
      <w:r w:rsidRPr="00DC0DD0">
        <w:rPr>
          <w:rFonts w:ascii="Arial" w:hAnsi="Arial" w:cs="Arial"/>
        </w:rPr>
        <w:t>____________________</w:t>
      </w:r>
    </w:p>
    <w:p w14:paraId="18DF0459" w14:textId="77777777" w:rsidR="00F4618B" w:rsidRDefault="00F4618B" w:rsidP="00CE00E5">
      <w:pPr>
        <w:rPr>
          <w:rFonts w:ascii="Arial" w:hAnsi="Arial" w:cs="Arial"/>
          <w:b/>
          <w:bCs/>
          <w:lang w:eastAsia="ja-JP"/>
        </w:rPr>
      </w:pPr>
    </w:p>
    <w:p w14:paraId="00CA23CE" w14:textId="7BE84654" w:rsidR="0017158D" w:rsidRDefault="0017158D" w:rsidP="00CE00E5">
      <w:pPr>
        <w:rPr>
          <w:rFonts w:ascii="Arial" w:hAnsi="Arial" w:cs="Arial"/>
          <w:b/>
          <w:bCs/>
          <w:lang w:eastAsia="ja-JP"/>
        </w:rPr>
      </w:pPr>
      <w:r w:rsidRPr="0017158D">
        <w:rPr>
          <w:rFonts w:ascii="Arial" w:hAnsi="Arial" w:cs="Arial"/>
          <w:b/>
          <w:bCs/>
          <w:lang w:eastAsia="ja-JP"/>
        </w:rPr>
        <w:t>Representative Presentations at International Conferences</w:t>
      </w:r>
    </w:p>
    <w:p w14:paraId="5FD27A2D" w14:textId="1B35FA25" w:rsidR="00004A63" w:rsidRDefault="00004A63" w:rsidP="00CE00E5">
      <w:pPr>
        <w:rPr>
          <w:rFonts w:ascii="Arial" w:hAnsi="Arial" w:cs="Arial"/>
          <w:b/>
          <w:bCs/>
          <w:lang w:eastAsia="ja-JP"/>
        </w:rPr>
      </w:pPr>
      <w:r w:rsidRPr="00004A63">
        <w:rPr>
          <w:rFonts w:ascii="Arial" w:hAnsi="Arial" w:cs="Arial"/>
          <w:b/>
          <w:bCs/>
          <w:lang w:eastAsia="ja-JP"/>
        </w:rPr>
        <w:lastRenderedPageBreak/>
        <w:t xml:space="preserve"> (Maximum 10: First or Corresponding Author Only)</w:t>
      </w:r>
    </w:p>
    <w:p w14:paraId="42B82106" w14:textId="24CCCC9D" w:rsidR="00CE00E5" w:rsidRPr="00DC0DD0" w:rsidRDefault="00CE00E5" w:rsidP="00CE00E5">
      <w:pPr>
        <w:rPr>
          <w:rFonts w:ascii="Arial" w:hAnsi="Arial" w:cs="Arial"/>
        </w:rPr>
      </w:pPr>
      <w:r w:rsidRPr="00DC0DD0">
        <w:rPr>
          <w:rFonts w:ascii="Arial" w:hAnsi="Arial" w:cs="Arial"/>
        </w:rPr>
        <w:t>1. ______________________________________________</w:t>
      </w:r>
    </w:p>
    <w:p w14:paraId="2CD7CD5B" w14:textId="77777777" w:rsidR="00CE00E5" w:rsidRPr="00DC0DD0" w:rsidRDefault="00CE00E5" w:rsidP="00CE00E5">
      <w:pPr>
        <w:rPr>
          <w:rFonts w:ascii="Arial" w:hAnsi="Arial" w:cs="Arial"/>
        </w:rPr>
      </w:pPr>
      <w:r w:rsidRPr="00DC0DD0">
        <w:rPr>
          <w:rFonts w:ascii="Arial" w:hAnsi="Arial" w:cs="Arial"/>
        </w:rPr>
        <w:t>2. ______________________________________________</w:t>
      </w:r>
    </w:p>
    <w:p w14:paraId="6DEDDE4B" w14:textId="77777777" w:rsidR="00CE00E5" w:rsidRPr="00DC0DD0" w:rsidRDefault="00CE00E5" w:rsidP="00CE00E5">
      <w:pPr>
        <w:rPr>
          <w:rFonts w:ascii="Arial" w:hAnsi="Arial" w:cs="Arial"/>
        </w:rPr>
      </w:pPr>
      <w:r w:rsidRPr="00DC0DD0">
        <w:rPr>
          <w:rFonts w:ascii="Arial" w:hAnsi="Arial" w:cs="Arial"/>
        </w:rPr>
        <w:t>3. ______________________________________________</w:t>
      </w:r>
    </w:p>
    <w:p w14:paraId="5975D2F7" w14:textId="77777777" w:rsidR="00CE00E5" w:rsidRPr="00DC0DD0" w:rsidRDefault="00CE00E5" w:rsidP="00CE00E5">
      <w:pPr>
        <w:rPr>
          <w:rFonts w:ascii="Arial" w:hAnsi="Arial" w:cs="Arial"/>
        </w:rPr>
      </w:pPr>
      <w:r w:rsidRPr="00DC0DD0">
        <w:rPr>
          <w:rFonts w:ascii="Arial" w:hAnsi="Arial" w:cs="Arial"/>
          <w:lang w:eastAsia="ja-JP"/>
        </w:rPr>
        <w:t>4</w:t>
      </w:r>
      <w:r w:rsidRPr="00DC0DD0">
        <w:rPr>
          <w:rFonts w:ascii="Arial" w:hAnsi="Arial" w:cs="Arial"/>
        </w:rPr>
        <w:t>. ______________________________________________</w:t>
      </w:r>
    </w:p>
    <w:p w14:paraId="080DD07E" w14:textId="28A5F3B4" w:rsidR="006135AB" w:rsidRPr="00DC0DD0" w:rsidRDefault="00CE00E5">
      <w:pPr>
        <w:rPr>
          <w:rFonts w:ascii="Arial" w:hAnsi="Arial" w:cs="Arial"/>
          <w:lang w:eastAsia="ja-JP"/>
        </w:rPr>
      </w:pPr>
      <w:r w:rsidRPr="00DC0DD0">
        <w:rPr>
          <w:rFonts w:ascii="Arial" w:hAnsi="Arial" w:cs="Arial"/>
          <w:lang w:eastAsia="ja-JP"/>
        </w:rPr>
        <w:t>5</w:t>
      </w:r>
      <w:r w:rsidRPr="00DC0DD0">
        <w:rPr>
          <w:rFonts w:ascii="Arial" w:hAnsi="Arial" w:cs="Arial"/>
        </w:rPr>
        <w:t>. ______________________________________________</w:t>
      </w:r>
    </w:p>
    <w:p w14:paraId="6ACA91B8" w14:textId="77777777" w:rsidR="00CE00E5" w:rsidRPr="00DC0DD0" w:rsidRDefault="00CE00E5">
      <w:pPr>
        <w:rPr>
          <w:rFonts w:ascii="Arial" w:hAnsi="Arial" w:cs="Arial"/>
          <w:b/>
          <w:bCs/>
          <w:lang w:eastAsia="ja-JP"/>
        </w:rPr>
      </w:pPr>
    </w:p>
    <w:p w14:paraId="76E71C69" w14:textId="2A67CA59" w:rsidR="00EA70F0" w:rsidRPr="00DC0DD0" w:rsidRDefault="002F4257">
      <w:pPr>
        <w:rPr>
          <w:rFonts w:ascii="Arial" w:hAnsi="Arial" w:cs="Arial"/>
          <w:b/>
          <w:bCs/>
        </w:rPr>
      </w:pPr>
      <w:r w:rsidRPr="00DC0DD0">
        <w:rPr>
          <w:rFonts w:ascii="Arial" w:hAnsi="Arial" w:cs="Arial"/>
          <w:b/>
          <w:bCs/>
        </w:rPr>
        <w:t>Awards / Honors</w:t>
      </w:r>
    </w:p>
    <w:p w14:paraId="1B39D997" w14:textId="32DA532A" w:rsidR="00EA70F0" w:rsidRPr="00DC0DD0" w:rsidRDefault="002F4257">
      <w:pPr>
        <w:rPr>
          <w:rFonts w:ascii="Arial" w:hAnsi="Arial" w:cs="Arial"/>
        </w:rPr>
      </w:pPr>
      <w:r w:rsidRPr="00DC0DD0">
        <w:rPr>
          <w:rFonts w:ascii="Arial" w:hAnsi="Arial" w:cs="Arial"/>
        </w:rPr>
        <w:t>1. ___________</w:t>
      </w:r>
      <w:r w:rsidR="006B1B29" w:rsidRPr="00DC0DD0">
        <w:rPr>
          <w:rFonts w:ascii="Arial" w:hAnsi="Arial" w:cs="Arial"/>
        </w:rPr>
        <w:t>_____________________</w:t>
      </w:r>
      <w:r w:rsidRPr="00DC0DD0">
        <w:rPr>
          <w:rFonts w:ascii="Arial" w:hAnsi="Arial" w:cs="Arial"/>
        </w:rPr>
        <w:t>______________</w:t>
      </w:r>
    </w:p>
    <w:p w14:paraId="155D29A2" w14:textId="70E175F6" w:rsidR="00EA70F0" w:rsidRPr="00DC0DD0" w:rsidRDefault="002F4257">
      <w:pPr>
        <w:rPr>
          <w:rFonts w:ascii="Arial" w:hAnsi="Arial" w:cs="Arial"/>
        </w:rPr>
      </w:pPr>
      <w:r w:rsidRPr="00DC0DD0">
        <w:rPr>
          <w:rFonts w:ascii="Arial" w:hAnsi="Arial" w:cs="Arial"/>
        </w:rPr>
        <w:t>2. _____________________________</w:t>
      </w:r>
      <w:r w:rsidR="006B1B29" w:rsidRPr="00DC0DD0">
        <w:rPr>
          <w:rFonts w:ascii="Arial" w:hAnsi="Arial" w:cs="Arial"/>
        </w:rPr>
        <w:t>_________________</w:t>
      </w:r>
    </w:p>
    <w:p w14:paraId="3212F309" w14:textId="77777777" w:rsidR="00EA70F0" w:rsidRPr="00DC0DD0" w:rsidRDefault="00EA70F0">
      <w:pPr>
        <w:rPr>
          <w:rFonts w:ascii="Arial" w:hAnsi="Arial" w:cs="Arial"/>
        </w:rPr>
      </w:pPr>
    </w:p>
    <w:p w14:paraId="3E9B849A" w14:textId="0F58E2EE" w:rsidR="00004A63" w:rsidRDefault="00BA323F">
      <w:pPr>
        <w:rPr>
          <w:rFonts w:ascii="Arial" w:hAnsi="Arial" w:cs="Arial"/>
          <w:lang w:eastAsia="ja-JP"/>
        </w:rPr>
      </w:pPr>
      <w:r w:rsidRPr="00BA323F">
        <w:rPr>
          <w:rFonts w:ascii="Arial" w:hAnsi="Arial" w:cs="Arial"/>
          <w:b/>
          <w:bCs/>
          <w:lang w:eastAsia="ja-JP"/>
        </w:rPr>
        <w:t>Additional Information or Comments (if any):</w:t>
      </w:r>
    </w:p>
    <w:p w14:paraId="40E36E78" w14:textId="77777777" w:rsidR="00004A63" w:rsidRDefault="00004A63">
      <w:pPr>
        <w:rPr>
          <w:rFonts w:ascii="Arial" w:hAnsi="Arial" w:cs="Arial"/>
          <w:lang w:eastAsia="ja-JP"/>
        </w:rPr>
      </w:pPr>
    </w:p>
    <w:p w14:paraId="258E5A67" w14:textId="6F3AE155" w:rsidR="005B7FA7" w:rsidRPr="00DC0DD0" w:rsidRDefault="005B7FA7">
      <w:pPr>
        <w:rPr>
          <w:rFonts w:ascii="Arial" w:hAnsi="Arial" w:cs="Arial"/>
        </w:rPr>
      </w:pPr>
      <w:r w:rsidRPr="00DC0DD0">
        <w:rPr>
          <w:rFonts w:ascii="Arial" w:hAnsi="Arial" w:cs="Arial"/>
          <w:lang w:eastAsia="ja-JP"/>
        </w:rPr>
        <w:t>__________________________________________________________________________________</w:t>
      </w:r>
    </w:p>
    <w:p w14:paraId="48FB9C39" w14:textId="132330DB" w:rsidR="005B7FA7" w:rsidRPr="00DC0DD0" w:rsidRDefault="005B7FA7">
      <w:pPr>
        <w:rPr>
          <w:rFonts w:ascii="Arial" w:hAnsi="Arial" w:cs="Arial"/>
          <w:b/>
          <w:bCs/>
          <w:lang w:eastAsia="ja-JP"/>
        </w:rPr>
      </w:pPr>
      <w:r w:rsidRPr="00DC0DD0">
        <w:rPr>
          <w:rFonts w:ascii="Arial" w:hAnsi="Arial" w:cs="Arial"/>
          <w:b/>
          <w:bCs/>
          <w:lang w:eastAsia="ja-JP"/>
        </w:rPr>
        <w:t>Signature</w:t>
      </w:r>
    </w:p>
    <w:p w14:paraId="0FA68204" w14:textId="2EC4BD93" w:rsidR="003024D9" w:rsidRPr="00004A63" w:rsidRDefault="009E63BE" w:rsidP="003024D9">
      <w:pPr>
        <w:rPr>
          <w:rFonts w:ascii="Arial" w:hAnsi="Arial" w:cs="Arial"/>
          <w:lang w:eastAsia="ja-JP"/>
        </w:rPr>
      </w:pPr>
      <w:r w:rsidRPr="00004A63">
        <w:rPr>
          <w:rFonts w:ascii="Arial" w:hAnsi="Arial" w:cs="Arial"/>
          <w:lang w:eastAsia="ja-JP"/>
        </w:rPr>
        <w:t xml:space="preserve">We hereby certify that </w:t>
      </w:r>
      <w:r w:rsidR="00733600" w:rsidRPr="00004A63">
        <w:rPr>
          <w:rFonts w:ascii="Arial" w:hAnsi="Arial" w:cs="Arial"/>
          <w:lang w:eastAsia="ja-JP"/>
        </w:rPr>
        <w:t>the information provided in this application</w:t>
      </w:r>
      <w:r w:rsidRPr="00004A63">
        <w:rPr>
          <w:rFonts w:ascii="Arial" w:hAnsi="Arial" w:cs="Arial"/>
          <w:lang w:eastAsia="ja-JP"/>
        </w:rPr>
        <w:t xml:space="preserve"> is correct, and that the applicant meets the </w:t>
      </w:r>
      <w:r w:rsidR="00BA323F" w:rsidRPr="00BA323F">
        <w:rPr>
          <w:rFonts w:ascii="Arial" w:hAnsi="Arial" w:cs="Arial"/>
          <w:lang w:eastAsia="ja-JP"/>
        </w:rPr>
        <w:t>Eligibility Criteria</w:t>
      </w:r>
      <w:r w:rsidRPr="00004A63">
        <w:rPr>
          <w:rFonts w:ascii="Arial" w:hAnsi="Arial" w:cs="Arial"/>
          <w:lang w:eastAsia="ja-JP"/>
        </w:rPr>
        <w:t>.</w:t>
      </w:r>
    </w:p>
    <w:p w14:paraId="4C82424B" w14:textId="77777777" w:rsidR="0092556E" w:rsidRDefault="0092556E" w:rsidP="00B833DF">
      <w:pPr>
        <w:jc w:val="right"/>
        <w:rPr>
          <w:rFonts w:ascii="Arial" w:hAnsi="Arial" w:cs="Arial"/>
          <w:i/>
          <w:iCs/>
          <w:sz w:val="20"/>
          <w:szCs w:val="20"/>
          <w:shd w:val="pct15" w:color="auto" w:fill="FFFFFF"/>
        </w:rPr>
      </w:pPr>
    </w:p>
    <w:p w14:paraId="1ABC15B3" w14:textId="2457847C" w:rsidR="00B833DF" w:rsidRPr="00B833DF" w:rsidRDefault="00B833DF" w:rsidP="00B833DF">
      <w:pPr>
        <w:jc w:val="right"/>
        <w:rPr>
          <w:rFonts w:ascii="Arial" w:hAnsi="Arial" w:cs="Arial"/>
          <w:i/>
          <w:iCs/>
          <w:sz w:val="20"/>
          <w:szCs w:val="20"/>
          <w:shd w:val="pct15" w:color="auto" w:fill="FFFFFF"/>
        </w:rPr>
      </w:pPr>
      <w:r w:rsidRPr="00B833DF">
        <w:rPr>
          <w:rFonts w:ascii="Arial" w:hAnsi="Arial" w:cs="Arial"/>
          <w:i/>
          <w:iCs/>
          <w:sz w:val="20"/>
          <w:szCs w:val="20"/>
          <w:shd w:val="pct15" w:color="auto" w:fill="FFFFFF"/>
        </w:rPr>
        <w:t>A scanned signature is acceptable.</w:t>
      </w:r>
    </w:p>
    <w:p w14:paraId="722CF5CC" w14:textId="77777777" w:rsidR="00B833DF" w:rsidRPr="00B833DF" w:rsidRDefault="00B833DF" w:rsidP="005B7FA7">
      <w:pPr>
        <w:jc w:val="right"/>
        <w:rPr>
          <w:rFonts w:ascii="Arial" w:hAnsi="Arial" w:cs="Arial"/>
          <w:lang w:eastAsia="ja-JP"/>
        </w:rPr>
      </w:pPr>
    </w:p>
    <w:p w14:paraId="137B50E5" w14:textId="7A322E73" w:rsidR="005B7FA7" w:rsidRDefault="005B7FA7" w:rsidP="005B7FA7">
      <w:pPr>
        <w:jc w:val="right"/>
        <w:rPr>
          <w:rFonts w:ascii="Arial" w:hAnsi="Arial" w:cs="Arial"/>
        </w:rPr>
      </w:pPr>
      <w:r w:rsidRPr="00DC0DD0">
        <w:rPr>
          <w:rFonts w:ascii="Arial" w:hAnsi="Arial" w:cs="Arial"/>
          <w:lang w:eastAsia="ja-JP"/>
        </w:rPr>
        <w:t xml:space="preserve">Applicant: </w:t>
      </w:r>
      <w:r w:rsidRPr="00DC0DD0">
        <w:rPr>
          <w:rFonts w:ascii="Arial" w:hAnsi="Arial" w:cs="Arial"/>
        </w:rPr>
        <w:t>_________________________________________________</w:t>
      </w:r>
    </w:p>
    <w:p w14:paraId="07F9189F" w14:textId="77777777" w:rsidR="00B833DF" w:rsidRPr="00DC0DD0" w:rsidRDefault="00B833DF" w:rsidP="005B7FA7">
      <w:pPr>
        <w:jc w:val="right"/>
        <w:rPr>
          <w:rFonts w:ascii="Arial" w:hAnsi="Arial" w:cs="Arial"/>
        </w:rPr>
      </w:pPr>
    </w:p>
    <w:p w14:paraId="5E41E89B" w14:textId="6743B12C" w:rsidR="005B7FA7" w:rsidRDefault="00B833DF" w:rsidP="005B7FA7">
      <w:pPr>
        <w:jc w:val="right"/>
        <w:rPr>
          <w:rFonts w:ascii="Arial" w:hAnsi="Arial" w:cs="Arial"/>
        </w:rPr>
      </w:pPr>
      <w:r w:rsidRPr="00B833DF">
        <w:rPr>
          <w:rFonts w:ascii="Arial" w:hAnsi="Arial" w:cs="Arial"/>
          <w:lang w:eastAsia="ja-JP"/>
        </w:rPr>
        <w:t>Supervisor</w:t>
      </w:r>
      <w:r w:rsidR="00A71803">
        <w:rPr>
          <w:rFonts w:ascii="Arial" w:hAnsi="Arial" w:cs="Arial" w:hint="eastAsia"/>
          <w:lang w:eastAsia="ja-JP"/>
        </w:rPr>
        <w:t xml:space="preserve"> or </w:t>
      </w:r>
      <w:r w:rsidR="00BA323F" w:rsidRPr="00BA323F">
        <w:rPr>
          <w:rFonts w:ascii="Arial" w:hAnsi="Arial" w:cs="Arial"/>
          <w:lang w:eastAsia="ja-JP"/>
        </w:rPr>
        <w:t>Department Head</w:t>
      </w:r>
      <w:r w:rsidR="005B7FA7" w:rsidRPr="00DC0DD0">
        <w:rPr>
          <w:rFonts w:ascii="Arial" w:hAnsi="Arial" w:cs="Arial"/>
          <w:lang w:eastAsia="ja-JP"/>
        </w:rPr>
        <w:t xml:space="preserve">: </w:t>
      </w:r>
      <w:r w:rsidR="005B7FA7" w:rsidRPr="00DC0DD0">
        <w:rPr>
          <w:rFonts w:ascii="Arial" w:hAnsi="Arial" w:cs="Arial"/>
        </w:rPr>
        <w:t>_________________________________________________</w:t>
      </w:r>
    </w:p>
    <w:p w14:paraId="166C2219" w14:textId="77777777" w:rsidR="00B833DF" w:rsidRDefault="00B833DF" w:rsidP="005B7FA7">
      <w:pPr>
        <w:jc w:val="right"/>
        <w:rPr>
          <w:rFonts w:ascii="Arial" w:hAnsi="Arial" w:cs="Arial"/>
        </w:rPr>
      </w:pPr>
    </w:p>
    <w:p w14:paraId="70D44C3D" w14:textId="455BA6EB" w:rsidR="00B833DF" w:rsidRDefault="00B833DF" w:rsidP="00B833DF">
      <w:pPr>
        <w:wordWrap w:val="0"/>
        <w:jc w:val="right"/>
        <w:rPr>
          <w:rFonts w:ascii="Arial" w:hAnsi="Arial" w:cs="Arial"/>
          <w:u w:val="single"/>
          <w:lang w:eastAsia="ja-JP"/>
        </w:rPr>
      </w:pPr>
      <w:r>
        <w:rPr>
          <w:rFonts w:ascii="Arial" w:hAnsi="Arial" w:cs="Arial" w:hint="eastAsia"/>
          <w:lang w:eastAsia="ja-JP"/>
        </w:rPr>
        <w:t xml:space="preserve">Name of </w:t>
      </w:r>
      <w:r w:rsidRPr="00B833DF">
        <w:rPr>
          <w:rFonts w:ascii="Arial" w:hAnsi="Arial" w:cs="Arial"/>
          <w:lang w:eastAsia="ja-JP"/>
        </w:rPr>
        <w:t>Supervisor</w:t>
      </w:r>
      <w:r>
        <w:rPr>
          <w:rFonts w:ascii="Arial" w:hAnsi="Arial" w:cs="Arial" w:hint="eastAsia"/>
          <w:lang w:eastAsia="ja-JP"/>
        </w:rPr>
        <w:t xml:space="preserve"> or </w:t>
      </w:r>
      <w:r w:rsidRPr="00BA323F">
        <w:rPr>
          <w:rFonts w:ascii="Arial" w:hAnsi="Arial" w:cs="Arial"/>
          <w:lang w:eastAsia="ja-JP"/>
        </w:rPr>
        <w:t>Department Head</w:t>
      </w:r>
      <w:r>
        <w:rPr>
          <w:rFonts w:ascii="Arial" w:hAnsi="Arial" w:cs="Arial" w:hint="eastAsia"/>
          <w:lang w:eastAsia="ja-JP"/>
        </w:rPr>
        <w:t>:</w:t>
      </w:r>
      <w:r w:rsidRPr="00B833DF">
        <w:rPr>
          <w:rFonts w:ascii="Arial" w:hAnsi="Arial" w:cs="Arial" w:hint="eastAsia"/>
          <w:u w:val="single"/>
          <w:lang w:eastAsia="ja-JP"/>
        </w:rPr>
        <w:t xml:space="preserve">                                                                                                  </w:t>
      </w:r>
    </w:p>
    <w:p w14:paraId="2145DA86" w14:textId="26FE18BA" w:rsidR="00B833DF" w:rsidRDefault="00B833DF" w:rsidP="00D33BEA">
      <w:pPr>
        <w:wordWrap w:val="0"/>
        <w:ind w:right="110"/>
        <w:jc w:val="right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 xml:space="preserve">Affiliation/Position of </w:t>
      </w:r>
      <w:r w:rsidRPr="00B833DF">
        <w:rPr>
          <w:rFonts w:ascii="Arial" w:hAnsi="Arial" w:cs="Arial"/>
          <w:lang w:eastAsia="ja-JP"/>
        </w:rPr>
        <w:t>Supervisor</w:t>
      </w:r>
      <w:r>
        <w:rPr>
          <w:rFonts w:ascii="Arial" w:hAnsi="Arial" w:cs="Arial" w:hint="eastAsia"/>
          <w:lang w:eastAsia="ja-JP"/>
        </w:rPr>
        <w:t xml:space="preserve"> or </w:t>
      </w:r>
      <w:r w:rsidRPr="00BA323F">
        <w:rPr>
          <w:rFonts w:ascii="Arial" w:hAnsi="Arial" w:cs="Arial"/>
          <w:lang w:eastAsia="ja-JP"/>
        </w:rPr>
        <w:t>Department Head</w:t>
      </w:r>
      <w:r>
        <w:rPr>
          <w:rFonts w:ascii="Arial" w:hAnsi="Arial" w:cs="Arial" w:hint="eastAsia"/>
          <w:lang w:eastAsia="ja-JP"/>
        </w:rPr>
        <w:t>:</w:t>
      </w:r>
      <w:r w:rsidRPr="00B833DF">
        <w:rPr>
          <w:rFonts w:ascii="Arial" w:hAnsi="Arial" w:cs="Arial" w:hint="eastAsia"/>
          <w:u w:val="single"/>
          <w:lang w:eastAsia="ja-JP"/>
        </w:rPr>
        <w:t xml:space="preserve">                                                                             </w:t>
      </w:r>
    </w:p>
    <w:sectPr w:rsidR="00B833DF" w:rsidSect="005B7F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7A4A" w14:textId="77777777" w:rsidR="00433262" w:rsidRDefault="00433262" w:rsidP="00A563E2">
      <w:pPr>
        <w:spacing w:after="0" w:line="240" w:lineRule="auto"/>
      </w:pPr>
      <w:r>
        <w:separator/>
      </w:r>
    </w:p>
  </w:endnote>
  <w:endnote w:type="continuationSeparator" w:id="0">
    <w:p w14:paraId="6A1DCA40" w14:textId="77777777" w:rsidR="00433262" w:rsidRDefault="00433262" w:rsidP="00A5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726A" w14:textId="77777777" w:rsidR="00433262" w:rsidRDefault="00433262" w:rsidP="00A563E2">
      <w:pPr>
        <w:spacing w:after="0" w:line="240" w:lineRule="auto"/>
      </w:pPr>
      <w:r>
        <w:separator/>
      </w:r>
    </w:p>
  </w:footnote>
  <w:footnote w:type="continuationSeparator" w:id="0">
    <w:p w14:paraId="7DB8E335" w14:textId="77777777" w:rsidR="00433262" w:rsidRDefault="00433262" w:rsidP="00A56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410347"/>
    <w:multiLevelType w:val="hybridMultilevel"/>
    <w:tmpl w:val="F6DC20FA"/>
    <w:lvl w:ilvl="0" w:tplc="EBDE4C0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5322948">
    <w:abstractNumId w:val="8"/>
  </w:num>
  <w:num w:numId="2" w16cid:durableId="2003504461">
    <w:abstractNumId w:val="6"/>
  </w:num>
  <w:num w:numId="3" w16cid:durableId="1569926394">
    <w:abstractNumId w:val="5"/>
  </w:num>
  <w:num w:numId="4" w16cid:durableId="355352595">
    <w:abstractNumId w:val="4"/>
  </w:num>
  <w:num w:numId="5" w16cid:durableId="577130163">
    <w:abstractNumId w:val="7"/>
  </w:num>
  <w:num w:numId="6" w16cid:durableId="2013216940">
    <w:abstractNumId w:val="3"/>
  </w:num>
  <w:num w:numId="7" w16cid:durableId="659306562">
    <w:abstractNumId w:val="2"/>
  </w:num>
  <w:num w:numId="8" w16cid:durableId="1970235196">
    <w:abstractNumId w:val="1"/>
  </w:num>
  <w:num w:numId="9" w16cid:durableId="1144467505">
    <w:abstractNumId w:val="0"/>
  </w:num>
  <w:num w:numId="10" w16cid:durableId="92434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C5"/>
    <w:rsid w:val="00004A63"/>
    <w:rsid w:val="00034616"/>
    <w:rsid w:val="00041B8B"/>
    <w:rsid w:val="0006063C"/>
    <w:rsid w:val="000B4BE0"/>
    <w:rsid w:val="000F573A"/>
    <w:rsid w:val="000F779D"/>
    <w:rsid w:val="0015074B"/>
    <w:rsid w:val="0017158D"/>
    <w:rsid w:val="0018136F"/>
    <w:rsid w:val="001B413A"/>
    <w:rsid w:val="001B4760"/>
    <w:rsid w:val="00207AA7"/>
    <w:rsid w:val="00210952"/>
    <w:rsid w:val="00217823"/>
    <w:rsid w:val="0029639D"/>
    <w:rsid w:val="002C2EF7"/>
    <w:rsid w:val="002C3A0B"/>
    <w:rsid w:val="002C6548"/>
    <w:rsid w:val="002D1B7C"/>
    <w:rsid w:val="002F4257"/>
    <w:rsid w:val="003024D9"/>
    <w:rsid w:val="00302F0B"/>
    <w:rsid w:val="00326F90"/>
    <w:rsid w:val="003543CA"/>
    <w:rsid w:val="00380D59"/>
    <w:rsid w:val="00396473"/>
    <w:rsid w:val="003B18BC"/>
    <w:rsid w:val="00411F1B"/>
    <w:rsid w:val="0041475A"/>
    <w:rsid w:val="00414C4A"/>
    <w:rsid w:val="00433262"/>
    <w:rsid w:val="004E75C3"/>
    <w:rsid w:val="004F0872"/>
    <w:rsid w:val="00557804"/>
    <w:rsid w:val="00565D17"/>
    <w:rsid w:val="0057181B"/>
    <w:rsid w:val="005B7FA7"/>
    <w:rsid w:val="005C434B"/>
    <w:rsid w:val="005C6F02"/>
    <w:rsid w:val="005D638E"/>
    <w:rsid w:val="005E0800"/>
    <w:rsid w:val="00602F27"/>
    <w:rsid w:val="006125B7"/>
    <w:rsid w:val="006135AB"/>
    <w:rsid w:val="00654C27"/>
    <w:rsid w:val="00677AE4"/>
    <w:rsid w:val="006B1B29"/>
    <w:rsid w:val="006E13EE"/>
    <w:rsid w:val="00724859"/>
    <w:rsid w:val="00733600"/>
    <w:rsid w:val="00783E65"/>
    <w:rsid w:val="007D236C"/>
    <w:rsid w:val="007F6DF8"/>
    <w:rsid w:val="00847CF5"/>
    <w:rsid w:val="008864EF"/>
    <w:rsid w:val="00921567"/>
    <w:rsid w:val="00923716"/>
    <w:rsid w:val="0092556E"/>
    <w:rsid w:val="00984442"/>
    <w:rsid w:val="009E63BE"/>
    <w:rsid w:val="009E793E"/>
    <w:rsid w:val="00A563E2"/>
    <w:rsid w:val="00A71803"/>
    <w:rsid w:val="00A86A22"/>
    <w:rsid w:val="00AA1D8D"/>
    <w:rsid w:val="00B27C8A"/>
    <w:rsid w:val="00B47730"/>
    <w:rsid w:val="00B833DF"/>
    <w:rsid w:val="00BA03D8"/>
    <w:rsid w:val="00BA323F"/>
    <w:rsid w:val="00BC3B61"/>
    <w:rsid w:val="00BC7571"/>
    <w:rsid w:val="00BD2F20"/>
    <w:rsid w:val="00C2255F"/>
    <w:rsid w:val="00CB0664"/>
    <w:rsid w:val="00CE00E5"/>
    <w:rsid w:val="00D06273"/>
    <w:rsid w:val="00D33BEA"/>
    <w:rsid w:val="00D35992"/>
    <w:rsid w:val="00D35CA5"/>
    <w:rsid w:val="00DC0DD0"/>
    <w:rsid w:val="00DC50B5"/>
    <w:rsid w:val="00E332D7"/>
    <w:rsid w:val="00EA70F0"/>
    <w:rsid w:val="00ED41A9"/>
    <w:rsid w:val="00F24A60"/>
    <w:rsid w:val="00F25AC0"/>
    <w:rsid w:val="00F4618B"/>
    <w:rsid w:val="00F531A5"/>
    <w:rsid w:val="00FC693F"/>
    <w:rsid w:val="00FD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EE5D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2C2EF7"/>
    <w:rPr>
      <w:color w:val="0000FF" w:themeColor="hyperlink"/>
      <w:u w:val="single"/>
    </w:rPr>
  </w:style>
  <w:style w:type="character" w:styleId="aff0">
    <w:name w:val="FollowedHyperlink"/>
    <w:basedOn w:val="a2"/>
    <w:uiPriority w:val="99"/>
    <w:semiHidden/>
    <w:unhideWhenUsed/>
    <w:rsid w:val="007D236C"/>
    <w:rPr>
      <w:color w:val="800080" w:themeColor="followedHyperlink"/>
      <w:u w:val="single"/>
    </w:rPr>
  </w:style>
  <w:style w:type="character" w:styleId="aff1">
    <w:name w:val="annotation reference"/>
    <w:basedOn w:val="a2"/>
    <w:uiPriority w:val="99"/>
    <w:semiHidden/>
    <w:unhideWhenUsed/>
    <w:rsid w:val="00D33BEA"/>
    <w:rPr>
      <w:sz w:val="18"/>
      <w:szCs w:val="18"/>
    </w:rPr>
  </w:style>
  <w:style w:type="paragraph" w:styleId="aff2">
    <w:name w:val="annotation text"/>
    <w:basedOn w:val="a1"/>
    <w:link w:val="aff3"/>
    <w:uiPriority w:val="99"/>
    <w:unhideWhenUsed/>
    <w:rsid w:val="00D33BEA"/>
  </w:style>
  <w:style w:type="character" w:customStyle="1" w:styleId="aff3">
    <w:name w:val="コメント文字列 (文字)"/>
    <w:basedOn w:val="a2"/>
    <w:link w:val="aff2"/>
    <w:uiPriority w:val="99"/>
    <w:rsid w:val="00D33BEA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D33BEA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rsid w:val="00D33BEA"/>
    <w:rPr>
      <w:b/>
      <w:bCs/>
    </w:rPr>
  </w:style>
  <w:style w:type="character" w:styleId="aff6">
    <w:name w:val="Unresolved Mention"/>
    <w:basedOn w:val="a2"/>
    <w:uiPriority w:val="99"/>
    <w:semiHidden/>
    <w:unhideWhenUsed/>
    <w:rsid w:val="00925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viewdat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3355</Characters>
  <Application>Microsoft Office Word</Application>
  <DocSecurity>0</DocSecurity>
  <Lines>27</Lines>
  <Paragraphs>7</Paragraphs>
  <ScaleCrop>false</ScaleCrop>
  <Manager/>
  <Company/>
  <LinksUpToDate>false</LinksUpToDate>
  <CharactersWithSpaces>3936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2026-01-20T07:50:00Z</dcterms:created>
  <dcterms:modified xsi:type="dcterms:W3CDTF">2026-01-22T07:02:00Z</dcterms:modified>
  <cp:category/>
</cp:coreProperties>
</file>